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F394" w14:textId="71D25569" w:rsidR="004C0098" w:rsidRPr="00F231A5" w:rsidRDefault="00F231A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F231A5">
        <w:rPr>
          <w:rFonts w:ascii="Times New Roman" w:hAnsi="Times New Roman" w:cs="Times New Roman"/>
          <w:color w:val="auto"/>
          <w:sz w:val="24"/>
          <w:szCs w:val="24"/>
        </w:rPr>
        <w:t>Application for English 121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(If there isn’t enough space here, please use the back or write on loose leaf and staple it to this sheet.)</w:t>
      </w:r>
    </w:p>
    <w:p w14:paraId="7032A79B" w14:textId="77777777" w:rsidR="00F231A5" w:rsidRDefault="00F231A5" w:rsidP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t>Student Name: _______________________________</w:t>
      </w:r>
    </w:p>
    <w:p w14:paraId="699CEB17" w14:textId="076CB399" w:rsidR="004C0098" w:rsidRPr="00F231A5" w:rsidRDefault="00F231A5" w:rsidP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t>1. Reason for Applying</w:t>
      </w:r>
    </w:p>
    <w:p w14:paraId="43F3BB14" w14:textId="77777777" w:rsidR="004C0098" w:rsidRPr="00F231A5" w:rsidRDefault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t>Explain why you want to take English 121, particularly how you are prepared for a higher academic challenge:</w:t>
      </w:r>
    </w:p>
    <w:p w14:paraId="1C2791F4" w14:textId="6254D9E5" w:rsidR="004C0098" w:rsidRPr="00F231A5" w:rsidRDefault="00F231A5" w:rsidP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  <w:t>2. Attendance</w:t>
      </w:r>
    </w:p>
    <w:p w14:paraId="35170EA4" w14:textId="77777777" w:rsidR="004C0098" w:rsidRPr="00F231A5" w:rsidRDefault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t>Describe your attendance record in previous English courses (e.g., reliability, punctuality, responsibility):</w:t>
      </w:r>
    </w:p>
    <w:p w14:paraId="289BFC5A" w14:textId="6C38184E" w:rsidR="004C0098" w:rsidRPr="00F231A5" w:rsidRDefault="00F231A5" w:rsidP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  <w:t>3. Course Work Reflections</w:t>
      </w:r>
    </w:p>
    <w:p w14:paraId="032CD115" w14:textId="77777777" w:rsidR="004C0098" w:rsidRPr="00F231A5" w:rsidRDefault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t>Reflect on your academic performance in prior English classes, with specific attention to reading comprehension, writing ability, and classroom engagement:</w:t>
      </w:r>
    </w:p>
    <w:p w14:paraId="4A722EEB" w14:textId="3F095AAD" w:rsidR="004C0098" w:rsidRPr="00F231A5" w:rsidRDefault="00F231A5" w:rsidP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  <w:t>4. Writing Sample (Paragraph Response)</w:t>
      </w:r>
    </w:p>
    <w:p w14:paraId="2FCCD2DE" w14:textId="0C26FC35" w:rsidR="004C0098" w:rsidRPr="00F231A5" w:rsidRDefault="00F231A5">
      <w:pPr>
        <w:rPr>
          <w:rFonts w:ascii="Times New Roman" w:hAnsi="Times New Roman" w:cs="Times New Roman"/>
          <w:sz w:val="24"/>
          <w:szCs w:val="24"/>
        </w:rPr>
      </w:pPr>
      <w:r w:rsidRPr="00F231A5">
        <w:rPr>
          <w:rFonts w:ascii="Times New Roman" w:hAnsi="Times New Roman" w:cs="Times New Roman"/>
          <w:sz w:val="24"/>
          <w:szCs w:val="24"/>
        </w:rPr>
        <w:t>Write a paragraph responding to the following prompt: "Discuss a complex idea or theme from a text you’ve studied and explain why it was meaningful or challenging for you."</w:t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  <w:r w:rsidRPr="00F231A5">
        <w:rPr>
          <w:rFonts w:ascii="Times New Roman" w:hAnsi="Times New Roman" w:cs="Times New Roman"/>
          <w:sz w:val="24"/>
          <w:szCs w:val="24"/>
        </w:rPr>
        <w:br/>
      </w:r>
    </w:p>
    <w:sectPr w:rsidR="004C0098" w:rsidRPr="00F231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6787224">
    <w:abstractNumId w:val="8"/>
  </w:num>
  <w:num w:numId="2" w16cid:durableId="787234627">
    <w:abstractNumId w:val="6"/>
  </w:num>
  <w:num w:numId="3" w16cid:durableId="2065836381">
    <w:abstractNumId w:val="5"/>
  </w:num>
  <w:num w:numId="4" w16cid:durableId="1895652645">
    <w:abstractNumId w:val="4"/>
  </w:num>
  <w:num w:numId="5" w16cid:durableId="1030104363">
    <w:abstractNumId w:val="7"/>
  </w:num>
  <w:num w:numId="6" w16cid:durableId="984118812">
    <w:abstractNumId w:val="3"/>
  </w:num>
  <w:num w:numId="7" w16cid:durableId="582762797">
    <w:abstractNumId w:val="2"/>
  </w:num>
  <w:num w:numId="8" w16cid:durableId="1295604682">
    <w:abstractNumId w:val="1"/>
  </w:num>
  <w:num w:numId="9" w16cid:durableId="11672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6BBE"/>
    <w:rsid w:val="004C0098"/>
    <w:rsid w:val="00AA1D8D"/>
    <w:rsid w:val="00B47730"/>
    <w:rsid w:val="00C16E3A"/>
    <w:rsid w:val="00CB0664"/>
    <w:rsid w:val="00E61BF4"/>
    <w:rsid w:val="00F231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EE9F8"/>
  <w14:defaultImageDpi w14:val="300"/>
  <w15:docId w15:val="{01C80C17-C0DC-4D1B-9742-7397F9B3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Smeltzer, Harmony    (ASD-W)</cp:lastModifiedBy>
  <cp:revision>2</cp:revision>
  <dcterms:created xsi:type="dcterms:W3CDTF">2026-02-13T13:37:00Z</dcterms:created>
  <dcterms:modified xsi:type="dcterms:W3CDTF">2026-02-13T13:37:00Z</dcterms:modified>
  <cp:category/>
</cp:coreProperties>
</file>