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D20C" w14:textId="33B87A59" w:rsidR="00F154A5" w:rsidRPr="00DC0BAF" w:rsidRDefault="00DC0BAF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DC0BAF">
        <w:rPr>
          <w:rFonts w:ascii="Times New Roman" w:hAnsi="Times New Roman" w:cs="Times New Roman"/>
          <w:color w:val="auto"/>
          <w:sz w:val="24"/>
          <w:szCs w:val="24"/>
        </w:rPr>
        <w:t>pplication for English 111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(*If you need more space, please use loose leaf and staple it to this sheet or use the back of the sheet.)</w:t>
      </w:r>
    </w:p>
    <w:p w14:paraId="4A8714B2" w14:textId="77777777" w:rsidR="00DC0BAF" w:rsidRDefault="00DC0BAF" w:rsidP="00DC0BAF">
      <w:pPr>
        <w:rPr>
          <w:rFonts w:ascii="Times New Roman" w:hAnsi="Times New Roman" w:cs="Times New Roman"/>
          <w:sz w:val="24"/>
          <w:szCs w:val="24"/>
        </w:rPr>
      </w:pPr>
      <w:r w:rsidRPr="00DC0BAF">
        <w:rPr>
          <w:rFonts w:ascii="Times New Roman" w:hAnsi="Times New Roman" w:cs="Times New Roman"/>
          <w:sz w:val="24"/>
          <w:szCs w:val="24"/>
        </w:rPr>
        <w:t>Student Name: ____________________________</w:t>
      </w:r>
    </w:p>
    <w:p w14:paraId="1E4E12F0" w14:textId="0A93288B" w:rsidR="00F154A5" w:rsidRPr="00DC0BAF" w:rsidRDefault="00DC0BAF" w:rsidP="00DC0BAF">
      <w:pPr>
        <w:rPr>
          <w:rFonts w:ascii="Times New Roman" w:hAnsi="Times New Roman" w:cs="Times New Roman"/>
          <w:sz w:val="24"/>
          <w:szCs w:val="24"/>
        </w:rPr>
      </w:pPr>
      <w:r w:rsidRPr="00DC0BAF">
        <w:rPr>
          <w:rFonts w:ascii="Times New Roman" w:hAnsi="Times New Roman" w:cs="Times New Roman"/>
          <w:sz w:val="24"/>
          <w:szCs w:val="24"/>
        </w:rPr>
        <w:t>1. Reason for Applying</w:t>
      </w:r>
    </w:p>
    <w:p w14:paraId="343953AF" w14:textId="77777777" w:rsidR="00F154A5" w:rsidRPr="00DC0BAF" w:rsidRDefault="00DC0BAF">
      <w:pPr>
        <w:rPr>
          <w:rFonts w:ascii="Times New Roman" w:hAnsi="Times New Roman" w:cs="Times New Roman"/>
          <w:sz w:val="24"/>
          <w:szCs w:val="24"/>
        </w:rPr>
      </w:pPr>
      <w:r w:rsidRPr="00DC0BAF">
        <w:rPr>
          <w:rFonts w:ascii="Times New Roman" w:hAnsi="Times New Roman" w:cs="Times New Roman"/>
          <w:sz w:val="24"/>
          <w:szCs w:val="24"/>
        </w:rPr>
        <w:t>Please explain why you want to take English 111 and what you hope to gain from the course:</w:t>
      </w:r>
    </w:p>
    <w:p w14:paraId="1513DFD7" w14:textId="3FFAC4E5" w:rsidR="00DC0BAF" w:rsidRDefault="00DC0BAF" w:rsidP="00DC0BAF">
      <w:pPr>
        <w:rPr>
          <w:rFonts w:ascii="Times New Roman" w:hAnsi="Times New Roman" w:cs="Times New Roman"/>
          <w:sz w:val="24"/>
          <w:szCs w:val="24"/>
        </w:rPr>
      </w:pPr>
      <w:r w:rsidRPr="00DC0BAF">
        <w:rPr>
          <w:rFonts w:ascii="Times New Roman" w:hAnsi="Times New Roman" w:cs="Times New Roman"/>
          <w:sz w:val="24"/>
          <w:szCs w:val="24"/>
        </w:rPr>
        <w:br/>
      </w:r>
    </w:p>
    <w:p w14:paraId="0555A717" w14:textId="533E38BF" w:rsidR="00F154A5" w:rsidRPr="00DC0BAF" w:rsidRDefault="00DC0BAF" w:rsidP="00DC0BAF">
      <w:pPr>
        <w:rPr>
          <w:rFonts w:ascii="Times New Roman" w:hAnsi="Times New Roman" w:cs="Times New Roman"/>
          <w:sz w:val="24"/>
          <w:szCs w:val="24"/>
        </w:rPr>
      </w:pPr>
      <w:r w:rsidRPr="00DC0BAF">
        <w:rPr>
          <w:rFonts w:ascii="Times New Roman" w:hAnsi="Times New Roman" w:cs="Times New Roman"/>
          <w:sz w:val="24"/>
          <w:szCs w:val="24"/>
        </w:rPr>
        <w:t>2. Attendance</w:t>
      </w:r>
    </w:p>
    <w:p w14:paraId="41F7C6DE" w14:textId="77777777" w:rsidR="00F154A5" w:rsidRPr="00DC0BAF" w:rsidRDefault="00DC0BAF">
      <w:pPr>
        <w:rPr>
          <w:rFonts w:ascii="Times New Roman" w:hAnsi="Times New Roman" w:cs="Times New Roman"/>
          <w:sz w:val="24"/>
          <w:szCs w:val="24"/>
        </w:rPr>
      </w:pPr>
      <w:r w:rsidRPr="00DC0BAF">
        <w:rPr>
          <w:rFonts w:ascii="Times New Roman" w:hAnsi="Times New Roman" w:cs="Times New Roman"/>
          <w:sz w:val="24"/>
          <w:szCs w:val="24"/>
        </w:rPr>
        <w:t>Describe your attendance record in previous English courses (e.g., number of absences, punctuality):</w:t>
      </w:r>
    </w:p>
    <w:p w14:paraId="43EAC1A7" w14:textId="5725380D" w:rsidR="00F154A5" w:rsidRPr="00DC0BAF" w:rsidRDefault="00DC0BAF" w:rsidP="00DC0BAF">
      <w:pPr>
        <w:rPr>
          <w:rFonts w:ascii="Times New Roman" w:hAnsi="Times New Roman" w:cs="Times New Roman"/>
          <w:sz w:val="24"/>
          <w:szCs w:val="24"/>
        </w:rPr>
      </w:pPr>
      <w:r w:rsidRPr="00DC0BAF">
        <w:rPr>
          <w:rFonts w:ascii="Times New Roman" w:hAnsi="Times New Roman" w:cs="Times New Roman"/>
          <w:sz w:val="24"/>
          <w:szCs w:val="24"/>
        </w:rPr>
        <w:br/>
      </w:r>
      <w:r w:rsidRPr="00DC0BAF">
        <w:rPr>
          <w:rFonts w:ascii="Times New Roman" w:hAnsi="Times New Roman" w:cs="Times New Roman"/>
          <w:sz w:val="24"/>
          <w:szCs w:val="24"/>
        </w:rPr>
        <w:br/>
      </w:r>
      <w:r w:rsidRPr="00DC0BAF">
        <w:rPr>
          <w:rFonts w:ascii="Times New Roman" w:hAnsi="Times New Roman" w:cs="Times New Roman"/>
          <w:sz w:val="24"/>
          <w:szCs w:val="24"/>
        </w:rPr>
        <w:br/>
        <w:t>3. Course Work Reflections</w:t>
      </w:r>
    </w:p>
    <w:p w14:paraId="20140CCB" w14:textId="77777777" w:rsidR="00F154A5" w:rsidRPr="00DC0BAF" w:rsidRDefault="00DC0BAF">
      <w:pPr>
        <w:rPr>
          <w:rFonts w:ascii="Times New Roman" w:hAnsi="Times New Roman" w:cs="Times New Roman"/>
          <w:sz w:val="24"/>
          <w:szCs w:val="24"/>
        </w:rPr>
      </w:pPr>
      <w:r w:rsidRPr="00DC0BAF">
        <w:rPr>
          <w:rFonts w:ascii="Times New Roman" w:hAnsi="Times New Roman" w:cs="Times New Roman"/>
          <w:sz w:val="24"/>
          <w:szCs w:val="24"/>
        </w:rPr>
        <w:t>How would you describe your performance in previous English classes? Mention strengths, challenges, and work habits:</w:t>
      </w:r>
    </w:p>
    <w:p w14:paraId="25F4EB7C" w14:textId="77777777" w:rsidR="00DC0BAF" w:rsidRDefault="00DC0BAF" w:rsidP="00DC0BAF">
      <w:pPr>
        <w:rPr>
          <w:rFonts w:ascii="Times New Roman" w:hAnsi="Times New Roman" w:cs="Times New Roman"/>
          <w:sz w:val="24"/>
          <w:szCs w:val="24"/>
        </w:rPr>
      </w:pPr>
      <w:r w:rsidRPr="00DC0BAF">
        <w:rPr>
          <w:rFonts w:ascii="Times New Roman" w:hAnsi="Times New Roman" w:cs="Times New Roman"/>
          <w:sz w:val="24"/>
          <w:szCs w:val="24"/>
        </w:rPr>
        <w:br/>
      </w:r>
      <w:r w:rsidRPr="00DC0BAF">
        <w:rPr>
          <w:rFonts w:ascii="Times New Roman" w:hAnsi="Times New Roman" w:cs="Times New Roman"/>
          <w:sz w:val="24"/>
          <w:szCs w:val="24"/>
        </w:rPr>
        <w:br/>
      </w:r>
      <w:r w:rsidRPr="00DC0BAF">
        <w:rPr>
          <w:rFonts w:ascii="Times New Roman" w:hAnsi="Times New Roman" w:cs="Times New Roman"/>
          <w:sz w:val="24"/>
          <w:szCs w:val="24"/>
        </w:rPr>
        <w:br/>
      </w:r>
      <w:r w:rsidRPr="00DC0BAF">
        <w:rPr>
          <w:rFonts w:ascii="Times New Roman" w:hAnsi="Times New Roman" w:cs="Times New Roman"/>
          <w:sz w:val="24"/>
          <w:szCs w:val="24"/>
        </w:rPr>
        <w:br/>
      </w:r>
      <w:r w:rsidRPr="00DC0BAF">
        <w:rPr>
          <w:rFonts w:ascii="Times New Roman" w:hAnsi="Times New Roman" w:cs="Times New Roman"/>
          <w:sz w:val="24"/>
          <w:szCs w:val="24"/>
        </w:rPr>
        <w:br/>
      </w:r>
    </w:p>
    <w:p w14:paraId="55C9F3A3" w14:textId="7F3817C5" w:rsidR="00F154A5" w:rsidRPr="00DC0BAF" w:rsidRDefault="00DC0BAF" w:rsidP="00DC0BAF">
      <w:pPr>
        <w:rPr>
          <w:rFonts w:ascii="Times New Roman" w:hAnsi="Times New Roman" w:cs="Times New Roman"/>
          <w:sz w:val="24"/>
          <w:szCs w:val="24"/>
        </w:rPr>
      </w:pPr>
      <w:r w:rsidRPr="00DC0BAF">
        <w:rPr>
          <w:rFonts w:ascii="Times New Roman" w:hAnsi="Times New Roman" w:cs="Times New Roman"/>
          <w:sz w:val="24"/>
          <w:szCs w:val="24"/>
        </w:rPr>
        <w:t>4. Writing Sample (Paragraph Response)</w:t>
      </w:r>
    </w:p>
    <w:p w14:paraId="4511331B" w14:textId="5F9BD02C" w:rsidR="00F154A5" w:rsidRPr="00DC0BAF" w:rsidRDefault="00DC0BAF">
      <w:pPr>
        <w:rPr>
          <w:rFonts w:ascii="Times New Roman" w:hAnsi="Times New Roman" w:cs="Times New Roman"/>
          <w:sz w:val="24"/>
          <w:szCs w:val="24"/>
        </w:rPr>
      </w:pPr>
      <w:r w:rsidRPr="00DC0BAF">
        <w:rPr>
          <w:rFonts w:ascii="Times New Roman" w:hAnsi="Times New Roman" w:cs="Times New Roman"/>
          <w:sz w:val="24"/>
          <w:szCs w:val="24"/>
        </w:rPr>
        <w:t>Write a paragraph responding to the following prompt: "Describe a text (book, article, poem, film) that has influenced the way you see the world."</w:t>
      </w:r>
      <w:r w:rsidRPr="00DC0BAF">
        <w:rPr>
          <w:rFonts w:ascii="Times New Roman" w:hAnsi="Times New Roman" w:cs="Times New Roman"/>
          <w:sz w:val="24"/>
          <w:szCs w:val="24"/>
        </w:rPr>
        <w:br/>
      </w:r>
      <w:r w:rsidRPr="00DC0BAF">
        <w:rPr>
          <w:rFonts w:ascii="Times New Roman" w:hAnsi="Times New Roman" w:cs="Times New Roman"/>
          <w:sz w:val="24"/>
          <w:szCs w:val="24"/>
        </w:rPr>
        <w:br/>
      </w:r>
      <w:r w:rsidRPr="00DC0BAF">
        <w:rPr>
          <w:rFonts w:ascii="Times New Roman" w:hAnsi="Times New Roman" w:cs="Times New Roman"/>
          <w:sz w:val="24"/>
          <w:szCs w:val="24"/>
        </w:rPr>
        <w:br/>
      </w:r>
      <w:r w:rsidRPr="00DC0BAF">
        <w:rPr>
          <w:rFonts w:ascii="Times New Roman" w:hAnsi="Times New Roman" w:cs="Times New Roman"/>
          <w:sz w:val="24"/>
          <w:szCs w:val="24"/>
        </w:rPr>
        <w:br/>
      </w:r>
      <w:r w:rsidRPr="00DC0BAF">
        <w:rPr>
          <w:rFonts w:ascii="Times New Roman" w:hAnsi="Times New Roman" w:cs="Times New Roman"/>
          <w:sz w:val="24"/>
          <w:szCs w:val="24"/>
        </w:rPr>
        <w:br/>
      </w:r>
      <w:r w:rsidRPr="00DC0BAF">
        <w:rPr>
          <w:rFonts w:ascii="Times New Roman" w:hAnsi="Times New Roman" w:cs="Times New Roman"/>
          <w:sz w:val="24"/>
          <w:szCs w:val="24"/>
        </w:rPr>
        <w:br/>
      </w:r>
    </w:p>
    <w:sectPr w:rsidR="00F154A5" w:rsidRPr="00DC0B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0732291">
    <w:abstractNumId w:val="8"/>
  </w:num>
  <w:num w:numId="2" w16cid:durableId="875384565">
    <w:abstractNumId w:val="6"/>
  </w:num>
  <w:num w:numId="3" w16cid:durableId="1609198221">
    <w:abstractNumId w:val="5"/>
  </w:num>
  <w:num w:numId="4" w16cid:durableId="1022823736">
    <w:abstractNumId w:val="4"/>
  </w:num>
  <w:num w:numId="5" w16cid:durableId="208349489">
    <w:abstractNumId w:val="7"/>
  </w:num>
  <w:num w:numId="6" w16cid:durableId="1542009182">
    <w:abstractNumId w:val="3"/>
  </w:num>
  <w:num w:numId="7" w16cid:durableId="2027828544">
    <w:abstractNumId w:val="2"/>
  </w:num>
  <w:num w:numId="8" w16cid:durableId="2004236494">
    <w:abstractNumId w:val="1"/>
  </w:num>
  <w:num w:numId="9" w16cid:durableId="114767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2303"/>
    <w:rsid w:val="0015074B"/>
    <w:rsid w:val="0029639D"/>
    <w:rsid w:val="00326F90"/>
    <w:rsid w:val="009D1AFB"/>
    <w:rsid w:val="00AA1D8D"/>
    <w:rsid w:val="00B47730"/>
    <w:rsid w:val="00C16E3A"/>
    <w:rsid w:val="00CB0664"/>
    <w:rsid w:val="00DC0BAF"/>
    <w:rsid w:val="00F154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BC01F0"/>
  <w14:defaultImageDpi w14:val="300"/>
  <w15:docId w15:val="{01C80C17-C0DC-4D1B-9742-7397F9B3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Smeltzer, Harmony    (ASD-W)</cp:lastModifiedBy>
  <cp:revision>2</cp:revision>
  <dcterms:created xsi:type="dcterms:W3CDTF">2026-02-13T13:37:00Z</dcterms:created>
  <dcterms:modified xsi:type="dcterms:W3CDTF">2026-02-13T13:37:00Z</dcterms:modified>
  <cp:category/>
</cp:coreProperties>
</file>